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英国的刑事法官  正当性、法院与国家诱导的认罪答辩</w:t>
      </w:r>
    </w:p>
    <w:p>
      <w:r>
        <w:rPr>
          <w:rFonts w:ascii="宋体" w:hAnsi="宋体" w:eastAsia="宋体"/>
          <w:sz w:val="24"/>
        </w:rPr>
        <w:t>麦高伟（Mike McConville）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英国的刑事法官  正当性、法院与国家诱导的认罪答辩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麦高伟（Mike McConville）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本书出售、求购地址：https://www.jiaokey.com/book/detail/14540613.html</w:t>
      </w:r>
    </w:p>
    <w:p>
      <w:r>
        <w:t>更多相关图书推荐：https://www.jiaokey.com</w:t>
      </w:r>
    </w:p>
    <w:p>
      <w:r>
        <w:t>麦高伟（Mike McConville） 其他作品：https://www.jiaokey.com/tag/麦高伟（Mike McConville）.html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关键词搜索：https://www.jiaokey.com/tag/英国的刑事法官  正当性、法院与国家诱导的认罪答辩.html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