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回忆中国学人及文化问题新思考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回忆中国学人及文化问题新思考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关键词搜索：https://www.jiaokey.com/tag/回忆中国学人及文化问题新思考.html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