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神话  希腊  罗马及北欧的神话故事和英雄传说</w:t>
      </w:r>
    </w:p>
    <w:p>
      <w:r>
        <w:rPr>
          <w:rFonts w:ascii="宋体" w:hAnsi="宋体" w:eastAsia="宋体"/>
          <w:sz w:val="24"/>
        </w:rPr>
        <w:t>（美）依迪丝·汉密尔顿（Edith Hamilton）著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神话  希腊  罗马及北欧的神话故事和英雄传说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（美）依迪丝·汉密尔顿（Edith Hamilton）著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本书出售、求购地址：https://www.jiaokey.com/book/detail/14540605.html</w:t>
      </w:r>
    </w:p>
    <w:p>
      <w:r>
        <w:t>更多相关图书推荐：https://www.jiaokey.com</w:t>
      </w:r>
    </w:p>
    <w:p>
      <w:r>
        <w:t>（美）依迪丝·汉密尔顿（Edith Hamilton）著 其他作品：https://www.jiaokey.com/tag/（美）依迪丝·汉密尔顿（Edith Hamilton）著.html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关键词搜索：https://www.jiaokey.com/tag/神话  希腊  罗马及北欧的神话故事和英雄传说.html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