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走向理性  公民教育比较研究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走向理性  公民教育比较研究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本书出售、求购地址：https://www.jiaokey.com/book/detail/14540603.html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关键词搜索：https://www.jiaokey.com/tag/走向理性  公民教育比较研究.html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