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书名：流动与定居之间</w:t>
      </w:r>
    </w:p>
    <w:p>
      <w:r>
        <w:t>作者：周大鸣主编；谭杰，郑德涛，林应武副主编</w:t>
      </w:r>
    </w:p>
    <w:p>
      <w:r>
        <w:t>出版社：广州:中山大学出版社,2018.12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流动与定居之间 评论地址：https://www.jiaokey.com/book/detail/14540601.html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