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探寻社会学之旅  20位当代美国社会学家眼中的社会学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探寻社会学之旅  20位当代美国社会学家眼中的社会学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本书出售、求购地址：https://www.jiaokey.com/book/detail/14540579.html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关键词搜索：https://www.jiaokey.com/tag/探寻社会学之旅  20位当代美国社会学家眼中的社会学.html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