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传播视野中的“临川四梦”研究</w:t>
      </w:r>
    </w:p>
    <w:p>
      <w:r>
        <w:rPr>
          <w:rFonts w:ascii="宋体" w:hAnsi="宋体" w:eastAsia="宋体"/>
          <w:sz w:val="24"/>
        </w:rPr>
        <w:t>王省民，杨桐著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传播视野中的“临川四梦”研究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王省民，杨桐著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汤显祖（1550～1616）－戏剧文学－文学研究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本书出售、求购地址：https://www.jiaokey.com/book/detail/14540578.html</w:t>
      </w:r>
    </w:p>
    <w:p>
      <w:r>
        <w:t>更多相关图书推荐：https://www.jiaokey.com</w:t>
      </w:r>
    </w:p>
    <w:p>
      <w:r>
        <w:t>王省民，杨桐著 其他作品：https://www.jiaokey.com/tag/王省民，杨桐著.html</w:t>
      </w:r>
    </w:p>
    <w:p>
      <w:r>
        <w:t>北京:中国戏剧出版社,2018.12 出版图书：https://www.jiaokey.com/tag/北京:中国戏剧出版社,2018.12.html</w:t>
      </w:r>
    </w:p>
    <w:p>
      <w:r>
        <w:t>关键词搜索：https://www.jiaokey.com/tag/汤显祖（1550～1616）－戏剧文学－文学研究.html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