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唐前传说的衍生与演变  基于汉魏六朝文献的文化阐释</w:t>
      </w:r>
    </w:p>
    <w:p>
      <w:r>
        <w:rPr>
          <w:rFonts w:ascii="宋体" w:hAnsi="宋体" w:eastAsia="宋体"/>
          <w:sz w:val="24"/>
        </w:rPr>
        <w:t>王兴芬著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唐前传说的衍生与演变  基于汉魏六朝文献的文化阐释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本书出售、求购地址：https://www.jiaokey.com/book/detail/14540540.html</w:t>
      </w:r>
    </w:p>
    <w:p>
      <w:r>
        <w:t>更多相关图书推荐：https://www.jiaokey.com</w:t>
      </w:r>
    </w:p>
    <w:p>
      <w:r>
        <w:t>王兴芬著 其他作品：https://www.jiaokey.com/tag/王兴芬著.html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关键词搜索：https://www.jiaokey.com/tag/唐前传说的衍生与演变  基于汉魏六朝文献的文化阐释.html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