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中国早期文化与诗歌研究</w:t>
      </w:r>
    </w:p>
    <w:p>
      <w:r>
        <w:rPr>
          <w:rFonts w:ascii="宋体" w:hAnsi="宋体" w:eastAsia="宋体"/>
          <w:sz w:val="24"/>
        </w:rPr>
        <w:t>刘怀荣，柳卓霞，王今晖著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中国早期文化与诗歌研究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刘怀荣，柳卓霞，王今晖著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本书出售、求购地址：https://www.jiaokey.com/book/detail/14540539.html</w:t>
      </w:r>
    </w:p>
    <w:p>
      <w:r>
        <w:t>更多相关图书推荐：https://www.jiaokey.com</w:t>
      </w:r>
    </w:p>
    <w:p>
      <w:r>
        <w:t>刘怀荣，柳卓霞，王今晖著 其他作品：https://www.jiaokey.com/tag/刘怀荣，柳卓霞，王今晖著.html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关键词搜索：https://www.jiaokey.com/tag/中国早期文化与诗歌研究.html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