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书名：731  石井四郎及细菌战部队揭秘</w:t>
      </w:r>
    </w:p>
    <w:p>
      <w:r>
        <w:t>作者：（日）青木富贵子著；凌凌译</w:t>
      </w:r>
    </w:p>
    <w:p>
      <w:r>
        <w:t>出版社：哈尔滨:哈尔滨出版社,2018.10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731  石井四郎及细菌战部队揭秘 评论地址：https://www.jiaokey.com/book/detail/14540523.html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