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八大剑侠传  血滴子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八大剑侠传  血滴子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本书出售、求购地址：https://www.jiaokey.com/book/detail/14540505.html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关键词搜索：https://www.jiaokey.com/tag/八大剑侠传  血滴子.html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