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数字摄影测量技术在内蒙古明代烽燧信息采集中的探索性应用</w:t>
      </w:r>
    </w:p>
    <w:p>
      <w:r>
        <w:rPr>
          <w:rFonts w:ascii="宋体" w:hAnsi="宋体" w:eastAsia="宋体"/>
          <w:sz w:val="24"/>
        </w:rPr>
        <w:t>陈婷婷著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数字摄影测量技术在内蒙古明代烽燧信息采集中的探索性应用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本书出售、求购地址：https://www.jiaokey.com/book/detail/14540502.html</w:t>
      </w:r>
    </w:p>
    <w:p>
      <w:r>
        <w:t>更多相关图书推荐：https://www.jiaokey.com</w:t>
      </w:r>
    </w:p>
    <w:p>
      <w:r>
        <w:t>陈婷婷著 其他作品：https://www.jiaokey.com/tag/陈婷婷著.html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关键词搜索：https://www.jiaokey.com/tag/数字摄影测量技术在内蒙古明代烽燧信息采集中的探索性应用.html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