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国际社会保障动态  应对人口老龄化的长期护理保障体系</w:t>
      </w:r>
    </w:p>
    <w:p>
      <w:r>
        <w:rPr>
          <w:rFonts w:ascii="宋体" w:hAnsi="宋体" w:eastAsia="宋体"/>
          <w:sz w:val="24"/>
        </w:rPr>
        <w:t>张仲芳主编；万谊娜，郑春荣副主编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国际社会保障动态  应对人口老龄化的长期护理保障体系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张仲芳主编；万谊娜，郑春荣副主编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本书出售、求购地址：https://www.jiaokey.com/book/detail/14540497.html</w:t>
      </w:r>
    </w:p>
    <w:p>
      <w:r>
        <w:t>更多相关图书推荐：https://www.jiaokey.com</w:t>
      </w:r>
    </w:p>
    <w:p>
      <w:r>
        <w:t>张仲芳主编；万谊娜，郑春荣副主编 其他作品：https://www.jiaokey.com/tag/张仲芳主编；万谊娜，郑春荣副主编.html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关键词搜索：https://www.jiaokey.com/tag/国际社会保障动态  应对人口老龄化的长期护理保障体系.html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