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书名：顾随讲《昭明文选》  上  珍藏版</w:t>
      </w:r>
    </w:p>
    <w:p>
      <w:r>
        <w:t>作者：刘金柱主编；高献红，顾之京整理</w:t>
      </w:r>
    </w:p>
    <w:p>
      <w:r>
        <w:t>出版社：石家庄:河北教育出版社,2018.09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顾随讲《昭明文选》  上  珍藏版 评论地址：https://www.jiaokey.com/book/detail/14540439.html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