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书名：克尔凯郭尔  丹麦黄金时代的苏格拉底</w:t>
      </w:r>
    </w:p>
    <w:p>
      <w:r>
        <w:t>作者:（美）江思图（Jon Stewart）著</w:t>
      </w:r>
    </w:p>
    <w:p>
      <w:r>
        <w:t>出版社:北京:华夏出版社,2019.01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克尔凯郭尔  丹麦黄金时代的苏格拉底评论地址：https://www.jiaokey.com/book/detail/14540412.html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