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书名：全球典型自由贸易港建设经验研究</w:t>
      </w:r>
    </w:p>
    <w:p>
      <w:r>
        <w:t>作者：陆剑宝编著</w:t>
      </w:r>
    </w:p>
    <w:p>
      <w:r>
        <w:t>出版社：广州:中山大学出版社,2018.08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全球典型自由贸易港建设经验研究 评论地址：https://www.jiaokey.com/book/detail/14540379.html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