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名画中的爱情密码  不可不知的西方美术史</w:t>
      </w:r>
    </w:p>
    <w:p>
      <w:r>
        <w:rPr>
          <w:rFonts w:ascii="宋体" w:hAnsi="宋体" w:eastAsia="宋体"/>
          <w:sz w:val="24"/>
        </w:rPr>
        <w:t>许汝纮编著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名画中的爱情密码  不可不知的西方美术史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许汝纮编著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本书出售、求购地址：https://www.jiaokey.com/book/detail/14540365.html</w:t>
      </w:r>
    </w:p>
    <w:p>
      <w:r>
        <w:t>更多相关图书推荐：https://www.jiaokey.com</w:t>
      </w:r>
    </w:p>
    <w:p>
      <w:r>
        <w:t>许汝纮编著 其他作品：https://www.jiaokey.com/tag/许汝纮编著.html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关键词搜索：https://www.jiaokey.com/tag/名画中的爱情密码  不可不知的西方美术史.html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