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毒理病理学应用研究丛书  实验动物背景病变彩色图谱</w:t>
      </w:r>
    </w:p>
    <w:p>
      <w:r>
        <w:rPr>
          <w:rFonts w:ascii="宋体" w:hAnsi="宋体" w:eastAsia="宋体"/>
          <w:sz w:val="24"/>
        </w:rPr>
        <w:t>（英）Elizabeth F. Mclnnes主编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毒理病理学应用研究丛书  实验动物背景病变彩色图谱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（英）Elizabeth F. Mclnnes主编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本书出售、求购地址：https://www.jiaokey.com/book/detail/14540357.html</w:t>
      </w:r>
    </w:p>
    <w:p>
      <w:r>
        <w:t>更多相关图书推荐：https://www.jiaokey.com</w:t>
      </w:r>
    </w:p>
    <w:p>
      <w:r>
        <w:t>（英）Elizabeth F. Mclnnes主编 其他作品：https://www.jiaokey.com/tag/（英）Elizabeth F. Mclnnes主编.html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关键词搜索：https://www.jiaokey.com/tag/毒理病理学应用研究丛书  实验动物背景病变彩色图谱.html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