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多元主义  正义和平等</w:t>
      </w:r>
    </w:p>
    <w:p>
      <w:r>
        <w:rPr>
          <w:rFonts w:ascii="宋体" w:hAnsi="宋体" w:eastAsia="宋体"/>
          <w:sz w:val="24"/>
        </w:rPr>
        <w:t>大卫·米勒,迈克尔·沃尔泽,高建明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多元主义  正义和平等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大卫·米勒,迈克尔·沃尔泽,高建明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9787210107699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自由、平等、博爱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列入国家“十三五”重大出版计划的《西方正义理论译丛》中的一本。本书是一本论文集，本书作者围绕沃尔泽的《正义诸领域》一书，回顾了该书的主题，对该书进行了精彩的批评，充分探讨了正义和平等问题。本书一本对沃尔泽《正义诸领域》进行批判性思考的精彩论文集。11位论文作者评价了沃尔泽在《正义诸领域》一书中提出的复合平等观和民主公民身份理念。他们的批评表现在三个方面：第yi，依据善物的社会意义分配善物不必然导致平等的结果；第二，沃尔泽的方法没有足够的经验支撑，其某些主张与经验相悖；第三，因要求诸领域内的原则互不干扰，沃尔泽的方法会阻碍某些领域往进步的方向变化。在批判沃尔泽的同时，作者们也探讨了自己关心的正义和平等问题。</w:t>
      </w:r>
    </w:p>
    <w:p/>
    <w:p>
      <w:r>
        <w:t>本书出售、求购地址：https://www.jiaokey.com/book/detail/14540355.html</w:t>
      </w:r>
    </w:p>
    <w:p>
      <w:r>
        <w:t>更多自由、平等、博爱图书推荐：https://www.jiaokey.com</w:t>
      </w:r>
    </w:p>
    <w:p>
      <w:r>
        <w:t>大卫·米勒,迈克尔·沃尔泽,高建明 其他作品：https://www.jiaokey.com/tag/大卫·米勒,迈克尔·沃尔泽,高建明.html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关键词搜索：https://www.jiaokey.com/tag/正义-文集.html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