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书名：夜郎青铜文明探微  贵州战国秦汉时期青铜器研究</w:t>
      </w:r>
    </w:p>
    <w:p>
      <w:r>
        <w:t>作者：张合荣著</w:t>
      </w:r>
    </w:p>
    <w:p>
      <w:r>
        <w:t>出版社：上海:上海古籍出版社,2018.09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夜郎青铜文明探微  贵州战国秦汉时期青铜器研究 评论地址：https://www.jiaokey.com/book/detail/14540310.html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