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天下法学新经典  中国物权法总论  第4版</w:t>
      </w:r>
    </w:p>
    <w:p>
      <w:r>
        <w:rPr>
          <w:rFonts w:ascii="宋体" w:hAnsi="宋体" w:eastAsia="宋体"/>
          <w:sz w:val="24"/>
        </w:rPr>
        <w:t>孙宪忠著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天下法学新经典  中国物权法总论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本书出售、求购地址：https://www.jiaokey.com/book/detail/14540279.html</w:t>
      </w:r>
    </w:p>
    <w:p>
      <w:r>
        <w:t>更多相关图书推荐：https://www.jiaokey.com</w:t>
      </w:r>
    </w:p>
    <w:p>
      <w:r>
        <w:t>孙宪忠著 其他作品：https://www.jiaokey.com/tag/孙宪忠著.html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关键词搜索：https://www.jiaokey.com/tag/天下法学新经典  中国物权法总论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