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书名：英国公使夫人清宫回忆录</w:t>
      </w:r>
    </w:p>
    <w:p>
      <w:r>
        <w:t>作者：（英）苏珊·汤丽（Lady Susan Townley）著</w:t>
      </w:r>
    </w:p>
    <w:p>
      <w:r>
        <w:t>出版社：江苏凤凰文艺出版社,2018.11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英国公使夫人清宫回忆录 评论地址：https://www.jiaokey.com/book/detail/14540274.html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