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书名：国际新闻史  从传播的世界化到全球化</w:t>
      </w:r>
    </w:p>
    <w:p>
      <w:r>
        <w:t>作者：刘笑盈著</w:t>
      </w:r>
    </w:p>
    <w:p>
      <w:r>
        <w:t>出版社：中国广播影视出版社,2018.07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国际新闻史  从传播的世界化到全球化 评论地址：https://www.jiaokey.com/book/detail/14540272.html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