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书名：当代已然成史  我（们）与黄专  上</w:t>
      </w:r>
    </w:p>
    <w:p>
      <w:r>
        <w:t>作者：巫鸿主编</w:t>
      </w:r>
    </w:p>
    <w:p>
      <w:r>
        <w:t>出版社：广州:岭南美术出版社,2018.08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当代已然成史  我（们）与黄专  上 评论地址：https://www.jiaokey.com/book/detail/14540268.html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