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巧克力时代  1  我所做的一切</w:t>
      </w:r>
    </w:p>
    <w:p>
      <w:r>
        <w:rPr>
          <w:rFonts w:ascii="宋体" w:hAnsi="宋体" w:eastAsia="宋体"/>
          <w:sz w:val="24"/>
        </w:rPr>
        <w:t>（美）加·泽文著；郭筝译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巧克力时代  1  我所做的一切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（美）加·泽文著；郭筝译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本书出售、求购地址：https://www.jiaokey.com/book/detail/14540266.html</w:t>
      </w:r>
    </w:p>
    <w:p>
      <w:r>
        <w:t>更多相关图书推荐：https://www.jiaokey.com</w:t>
      </w:r>
    </w:p>
    <w:p>
      <w:r>
        <w:t>（美）加·泽文著；郭筝译 其他作品：https://www.jiaokey.com/tag/（美）加·泽文著；郭筝译.html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关键词搜索：https://www.jiaokey.com/tag/巧克力时代  1  我所做的一切.html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