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巧克力时代  3  在爱与巧克力的年代</w:t>
      </w:r>
    </w:p>
    <w:p>
      <w:r>
        <w:rPr>
          <w:rFonts w:ascii="宋体" w:hAnsi="宋体" w:eastAsia="宋体"/>
          <w:sz w:val="24"/>
        </w:rPr>
        <w:t>（美）加·泽文著；张越译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巧克力时代  3  在爱与巧克力的年代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（美）加·泽文著；张越译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本书出售、求购地址：https://www.jiaokey.com/book/detail/14540265.html</w:t>
      </w:r>
    </w:p>
    <w:p>
      <w:r>
        <w:t>更多相关图书推荐：https://www.jiaokey.com</w:t>
      </w:r>
    </w:p>
    <w:p>
      <w:r>
        <w:t>（美）加·泽文著；张越译 其他作品：https://www.jiaokey.com/tag/（美）加·泽文著；张越译.html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关键词搜索：https://www.jiaokey.com/tag/巧克力时代  3  在爱与巧克力的年代.html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