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书名：巧克力时代  2  因为这是我的血脉</w:t>
      </w:r>
    </w:p>
    <w:p>
      <w:r>
        <w:t>作者：（美）加·泽文著；范东来译</w:t>
      </w:r>
    </w:p>
    <w:p>
      <w:r>
        <w:t>出版社：上海:上海文艺出版社,2018.12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巧克力时代  2  因为这是我的血脉 评论地址：https://www.jiaokey.com/book/detail/14540264.html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