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再回首  再思考  再出发  中国金融改革开放40年</w:t>
      </w:r>
    </w:p>
    <w:p>
      <w:r>
        <w:rPr>
          <w:rFonts w:ascii="宋体" w:hAnsi="宋体" w:eastAsia="宋体"/>
          <w:sz w:val="24"/>
        </w:rPr>
        <w:t>郭田勇主编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再回首  再思考  再出发  中国金融改革开放40年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本书出售、求购地址：https://www.jiaokey.com/book/detail/14540251.html</w:t>
      </w:r>
    </w:p>
    <w:p>
      <w:r>
        <w:t>更多相关图书推荐：https://www.jiaokey.com</w:t>
      </w:r>
    </w:p>
    <w:p>
      <w:r>
        <w:t>郭田勇主编 其他作品：https://www.jiaokey.com/tag/郭田勇主编.html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关键词搜索：https://www.jiaokey.com/tag/再回首  再思考  再出发  中国金融改革开放40年.html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