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书名：《申报》所见晚清书院课题课案汇录  上</w:t>
      </w:r>
    </w:p>
    <w:p>
      <w:r>
        <w:t>作者：吴钦根辑录</w:t>
      </w:r>
    </w:p>
    <w:p>
      <w:r>
        <w:t>出版社：南京:凤凰出版社,2018.06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《申报》所见晚清书院课题课案汇录  上 评论地址：https://www.jiaokey.com/book/detail/14540245.html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