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逊政君主论</w:t>
      </w:r>
    </w:p>
    <w:p>
      <w:r>
        <w:rPr>
          <w:rFonts w:ascii="宋体" w:hAnsi="宋体" w:eastAsia="宋体"/>
          <w:sz w:val="24"/>
        </w:rPr>
        <w:t>（法）雅克·勒布朗著；贾石，杨嘉彦译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逊政君主论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（法）雅克·勒布朗著；贾石，杨嘉彦译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本书出售、求购地址：https://www.jiaokey.com/book/detail/14540236.html</w:t>
      </w:r>
    </w:p>
    <w:p>
      <w:r>
        <w:t>更多相关图书推荐：https://www.jiaokey.com</w:t>
      </w:r>
    </w:p>
    <w:p>
      <w:r>
        <w:t>（法）雅克·勒布朗著；贾石，杨嘉彦译 其他作品：https://www.jiaokey.com/tag/（法）雅克·勒布朗著；贾石，杨嘉彦译.html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关键词搜索：https://www.jiaokey.com/tag/逊政君主论.html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