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考古发掘现场脆弱文物安全提取与临时固型技术研究</w:t>
      </w:r>
    </w:p>
    <w:p>
      <w:r>
        <w:rPr>
          <w:rFonts w:ascii="宋体" w:hAnsi="宋体" w:eastAsia="宋体"/>
          <w:sz w:val="24"/>
        </w:rPr>
        <w:t>罗宏杰等著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考古发掘现场脆弱文物安全提取与临时固型技术研究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本书出售、求购地址：https://www.jiaokey.com/book/detail/14540224.html</w:t>
      </w:r>
    </w:p>
    <w:p>
      <w:r>
        <w:t>更多相关图书推荐：https://www.jiaokey.com</w:t>
      </w:r>
    </w:p>
    <w:p>
      <w:r>
        <w:t>罗宏杰等著 其他作品：https://www.jiaokey.com/tag/罗宏杰等著.html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关键词搜索：https://www.jiaokey.com/tag/考古发掘现场脆弱文物安全提取与临时固型技术研究.html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