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书名：中国主体功能区规划之法律问题研究</w:t>
      </w:r>
    </w:p>
    <w:p>
      <w:r>
        <w:t>作者：吕中国著</w:t>
      </w:r>
    </w:p>
    <w:p>
      <w:r>
        <w:t>出版社：合肥:合肥工业大学出版社,2018.08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中国主体功能区规划之法律问题研究 评论地址：https://www.jiaokey.com/book/detail/14540219.html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