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书名：拉达克王国史  950-1842</w:t>
      </w:r>
    </w:p>
    <w:p>
      <w:r>
        <w:t>作者：（意大利）毕达&lt;font color=Red&gt;克&lt;/font&gt;著；沈卫荣译</w:t>
      </w:r>
    </w:p>
    <w:p>
      <w:r>
        <w:t>出版社：上海:上海古籍出版社,2018.11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拉达克王国史  950-1842 评论地址：https://www.jiaokey.com/book/detail/14540215.html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