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书名：人脸图像处理与识别技术</w:t>
      </w:r>
    </w:p>
    <w:p>
      <w:r>
        <w:t>作者:&lt;font color=Red&gt;栗&lt;/font&gt;科峰著</w:t>
      </w:r>
    </w:p>
    <w:p>
      <w:r>
        <w:t>出版社:郑州:黄河水利出版社,2018.09</w:t>
      </w:r>
    </w:p>
    <w:p>
      <w:r>
        <w:t>出版日期：</w:t>
      </w:r>
    </w:p>
    <w:p>
      <w:r>
        <w:t>总页数：116</w:t>
      </w:r>
    </w:p>
    <w:p>
      <w:r>
        <w:t>更多请访问教客网:www.jiaokey.com</w:t>
      </w:r>
    </w:p>
    <w:p>
      <w:r>
        <w:t>人脸图像处理与识别技术评论地址：https://www.jiaokey.com/book/detail/14540213.html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