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书名：佛山政府、企业“互联网+”  兼论城市社区治理与服务</w:t>
      </w:r>
    </w:p>
    <w:p>
      <w:r>
        <w:t>作者：陈万里著</w:t>
      </w:r>
    </w:p>
    <w:p>
      <w:r>
        <w:t>出版社：</w:t>
      </w:r>
    </w:p>
    <w:p>
      <w:r>
        <w:t>出版日期：2018.07</w:t>
      </w:r>
    </w:p>
    <w:p>
      <w:r>
        <w:t>总页数：204</w:t>
      </w:r>
    </w:p>
    <w:p>
      <w:r>
        <w:t>更多请访问教客网: www.jiaokey.com</w:t>
      </w:r>
    </w:p>
    <w:p>
      <w:r>
        <w:t>佛山政府、企业“互联网+”  兼论城市社区治理与服务 评论地址：https://www.jiaokey.com/book/detail/14540202.html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