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堕落之海  地中海史研究  上</w:t>
      </w:r>
    </w:p>
    <w:p>
      <w:r>
        <w:rPr>
          <w:rFonts w:ascii="宋体" w:hAnsi="宋体" w:eastAsia="宋体"/>
          <w:sz w:val="24"/>
        </w:rPr>
        <w:t>（英）佩里格林·霍登，（英）尼古拉斯·珀塞尔著；吕厚量译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堕落之海  地中海史研究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（英）佩里格林·霍登，（英）尼古拉斯·珀塞尔著；吕厚量译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本书出售、求购地址：https://www.jiaokey.com/book/detail/14540194.html</w:t>
      </w:r>
    </w:p>
    <w:p>
      <w:r>
        <w:t>更多相关图书推荐：https://www.jiaokey.com</w:t>
      </w:r>
    </w:p>
    <w:p>
      <w:r>
        <w:t>（英）佩里格林·霍登，（英）尼古拉斯·珀塞尔著；吕厚量译 其他作品：https://www.jiaokey.com/tag/（英）佩里格林·霍登，（英）尼古拉斯·珀塞尔著；吕厚量译.html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关键词搜索：https://www.jiaokey.com/tag/堕落之海  地中海史研究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