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对位芳香族聚酰胺纤维</w:t>
      </w:r>
    </w:p>
    <w:p>
      <w:r>
        <w:rPr>
          <w:rFonts w:ascii="宋体" w:hAnsi="宋体" w:eastAsia="宋体"/>
          <w:sz w:val="24"/>
        </w:rPr>
        <w:t>马千里，李常胜，田明编著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对位芳香族聚酰胺纤维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马千里，李常胜，田明编著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本书出售、求购地址：https://www.jiaokey.com/book/detail/14540190.html</w:t>
      </w:r>
    </w:p>
    <w:p>
      <w:r>
        <w:t>更多相关图书推荐：https://www.jiaokey.com</w:t>
      </w:r>
    </w:p>
    <w:p>
      <w:r>
        <w:t>马千里，李常胜，田明编著 其他作品：https://www.jiaokey.com/tag/马千里，李常胜，田明编著.html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关键词搜索：https://www.jiaokey.com/tag/对位芳香族聚酰胺纤维.html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