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广东省区域创新能力评价报告</w:t>
      </w:r>
    </w:p>
    <w:p>
      <w:r>
        <w:rPr>
          <w:rFonts w:ascii="宋体" w:hAnsi="宋体" w:eastAsia="宋体"/>
          <w:sz w:val="24"/>
        </w:rPr>
        <w:t>柳卸林，徐晓丹，张金水主编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广东省区域创新能力评价报告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柳卸林，徐晓丹，张金水主编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本书出售、求购地址：https://www.jiaokey.com/book/detail/14540174.html</w:t>
      </w:r>
    </w:p>
    <w:p>
      <w:r>
        <w:t>更多相关图书推荐：https://www.jiaokey.com</w:t>
      </w:r>
    </w:p>
    <w:p>
      <w:r>
        <w:t>柳卸林，徐晓丹，张金水主编 其他作品：https://www.jiaokey.com/tag/柳卸林，徐晓丹，张金水主编.html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关键词搜索：https://www.jiaokey.com/tag/广东省区域创新能力评价报告.html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