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书名：天朝掠影  西方人眼中的中国</w:t>
      </w:r>
    </w:p>
    <w:p>
      <w:r>
        <w:t>作者：（意）詹尼·瓜达卢皮著；何高济，何正译</w:t>
      </w:r>
    </w:p>
    <w:p>
      <w:r>
        <w:t>出版社：</w:t>
      </w:r>
    </w:p>
    <w:p>
      <w:r>
        <w:t>出版日期：2018.08</w:t>
      </w:r>
    </w:p>
    <w:p>
      <w:r>
        <w:t>总页数：513</w:t>
      </w:r>
    </w:p>
    <w:p>
      <w:r>
        <w:t>更多请访问教客网: www.jiaokey.com</w:t>
      </w:r>
    </w:p>
    <w:p>
      <w:r>
        <w:t>天朝掠影  西方人眼中的中国 评论地址：https://www.jiaokey.com/book/detail/14540169.html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