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书名：童猴雅什卡</w:t>
      </w:r>
    </w:p>
    <w:p>
      <w:r>
        <w:t>作者：（俄罗斯）&lt;font color=Red&gt;勃&lt;/font&gt;·瑞特科夫等著；韦苇译</w:t>
      </w:r>
    </w:p>
    <w:p>
      <w:r>
        <w:t>出版社：北京时代华文书局,2018.10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童猴雅什卡 评论地址：https://www.jiaokey.com/book/detail/14540164.html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