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书名：意林知了系列  决战虫人  2  逼近！暗夜符号</w:t>
      </w:r>
    </w:p>
    <w:p>
      <w:r>
        <w:t>作者：陆杨著</w:t>
      </w:r>
    </w:p>
    <w:p>
      <w:r>
        <w:t>出版社：长春:吉林摄影出版社,2018.08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意林知了系列  决战虫人  2  逼近！暗夜符号 评论地址：https://www.jiaokey.com/book/detail/14540161.html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