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书名：悦享名家系列  黑眼睛的兔子</w:t>
      </w:r>
    </w:p>
    <w:p>
      <w:r>
        <w:t>作者：两色风景著</w:t>
      </w:r>
    </w:p>
    <w:p>
      <w:r>
        <w:t>出版社：福州:福建教育出版社,2018.11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悦享名家系列  黑眼睛的兔子 评论地址：https://www.jiaokey.com/book/detail/14540156.html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