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书名：奇迹男孩毛卷卷安全成长系列  痒痒侦探组</w:t>
      </w:r>
    </w:p>
    <w:p>
      <w:r>
        <w:t>作者：陈梦敏著；陈新绘</w:t>
      </w:r>
    </w:p>
    <w:p>
      <w:r>
        <w:t>出版社：南昌:二十一世纪出版社,2018.06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奇迹男孩毛卷卷安全成长系列  痒痒侦探组 评论地址：https://www.jiaokey.com/book/detail/14540134.html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