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意林小小姐  淑女文学馆  星月花冠  4  月光迷航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意林小小姐  淑女文学馆  星月花冠  4  月光迷航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本书出售、求购地址：https://www.jiaokey.com/book/detail/14540124.html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关键词搜索：https://www.jiaokey.com/tag/意林小小姐  淑女文学馆  星月花冠  4  月光迷航.html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