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冯苓植文集  北元秘史  马背传奇皇后满都海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冯苓植文集  北元秘史  马背传奇皇后满都海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本书出售、求购地址：https://www.jiaokey.com/book/detail/14540110.html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上海:文汇出版社,2017.12 出版图书：https://www.jiaokey.com/tag/上海:文汇出版社,2017.12.html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