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书名：维可兔童书馆  奇境幻想故事  幻境篇  注音版</w:t>
      </w:r>
    </w:p>
    <w:p>
      <w:r>
        <w:t>作者：瑾蔚编写</w:t>
      </w:r>
    </w:p>
    <w:p>
      <w:r>
        <w:t>出版社：长春:北方妇女儿童出版社,2018.07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维可兔童书馆  奇境幻想故事  幻境篇  注音版 评论地址：https://www.jiaokey.com/book/detail/14540108.html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