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书名：丑虎</w:t>
      </w:r>
    </w:p>
    <w:p>
      <w:r>
        <w:t>作者：牧铃著</w:t>
      </w:r>
    </w:p>
    <w:p>
      <w:r>
        <w:t>出版社：南宁:接力出版社,2018.05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丑虎 评论地址：https://www.jiaokey.com/book/detail/14540104.html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