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我的成长体验课  我的第一本自行车书</w:t>
      </w:r>
    </w:p>
    <w:p>
      <w:r>
        <w:rPr>
          <w:rFonts w:ascii="宋体" w:hAnsi="宋体" w:eastAsia="宋体"/>
          <w:sz w:val="24"/>
        </w:rPr>
        <w:t>（英）苏珊·阿卡斯编著；徐嘉译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我的成长体验课  我的第一本自行车书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（英）苏珊·阿卡斯编著；徐嘉译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本书出售、求购地址：https://www.jiaokey.com/book/detail/14540092.html</w:t>
      </w:r>
    </w:p>
    <w:p>
      <w:r>
        <w:t>更多相关图书推荐：https://www.jiaokey.com</w:t>
      </w:r>
    </w:p>
    <w:p>
      <w:r>
        <w:t>（英）苏珊·阿卡斯编著；徐嘉译 其他作品：https://www.jiaokey.com/tag/（英）苏珊·阿卡斯编著；徐嘉译.html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关键词搜索：https://www.jiaokey.com/tag/我的成长体验课  我的第一本自行车书.html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