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书名：金谷粒桥梁书?隐形爸爸</w:t>
      </w:r>
    </w:p>
    <w:p>
      <w:r>
        <w:t>作者：李东华，文谭婷绘</w:t>
      </w:r>
    </w:p>
    <w:p>
      <w:r>
        <w:t>出版社：济南:明天出版社,2014.04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金谷粒桥梁书?隐形爸爸 评论地址：https://www.jiaokey.com/book/detail/14540086.html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