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QBQ！问题背后的问题  3  成就组织卓越</w:t>
      </w:r>
    </w:p>
    <w:p>
      <w:r>
        <w:rPr>
          <w:rFonts w:ascii="宋体" w:hAnsi="宋体" w:eastAsia="宋体"/>
          <w:sz w:val="24"/>
        </w:rPr>
        <w:t>（美）John G.Miller（约翰·G.米勒）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QBQ！问题背后的问题  3  成就组织卓越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G.Miller（约翰·G.米勒）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本书出售、求购地址：https://www.jiaokey.com/book/detail/14540070.html</w:t>
      </w:r>
    </w:p>
    <w:p>
      <w:r>
        <w:t>更多相关图书推荐：https://www.jiaokey.com</w:t>
      </w:r>
    </w:p>
    <w:p>
      <w:r>
        <w:t>（美）John G.Miller（约翰·G.米勒） 其他作品：https://www.jiaokey.com/tag/（美）John G.Miller（约翰·G.米勒）.html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关键词搜索：https://www.jiaokey.com/tag/QBQ！问题背后的问题  3  成就组织卓越.html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